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FC79" w14:textId="04B4F085" w:rsidR="005364BD" w:rsidRDefault="005364BD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[Date]</w:t>
      </w:r>
    </w:p>
    <w:p w14:paraId="5AF47899" w14:textId="77777777" w:rsidR="00B35183" w:rsidRPr="005364BD" w:rsidRDefault="00B35183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</w:p>
    <w:p w14:paraId="497A93EF" w14:textId="77777777" w:rsidR="005364BD" w:rsidRDefault="005364BD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[Your Supervisor's Name]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br/>
        <w:t>[Your Supervisor's Title]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br/>
        <w:t>[Your Employer's Name]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br/>
        <w:t>[Your Employer's Address]</w:t>
      </w:r>
    </w:p>
    <w:p w14:paraId="797A2832" w14:textId="77777777" w:rsidR="00B35183" w:rsidRDefault="00B35183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</w:p>
    <w:p w14:paraId="3BC0CAB6" w14:textId="77777777" w:rsidR="006D0A31" w:rsidRPr="005364BD" w:rsidRDefault="006D0A31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</w:p>
    <w:p w14:paraId="7E8A19E7" w14:textId="77777777" w:rsidR="005364BD" w:rsidRDefault="005364BD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Dear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[Your Supervisor's Name],</w:t>
      </w:r>
    </w:p>
    <w:p w14:paraId="64AF3619" w14:textId="77777777" w:rsidR="00B35183" w:rsidRPr="005364BD" w:rsidRDefault="00B35183" w:rsidP="00480FD4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</w:p>
    <w:p w14:paraId="1310AA35" w14:textId="4E03C366" w:rsid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I would like to request </w:t>
      </w:r>
      <w:r w:rsidR="0035555E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approval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to attend the </w:t>
      </w:r>
      <w:r w:rsidR="00403949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2025 </w:t>
      </w:r>
      <w:r w:rsidR="00174C85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ALPMA and ALTA Business of Law Summit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, which will be held at </w:t>
      </w:r>
      <w:r w:rsidR="00331E61" w:rsidRPr="003D5E21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the</w:t>
      </w:r>
      <w:r w:rsidR="00403949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ICC, Sydney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, from </w:t>
      </w:r>
      <w:r w:rsidR="00403949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3 to 5 September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202</w:t>
      </w:r>
      <w:r w:rsidR="00403949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5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.</w:t>
      </w:r>
      <w:r w:rsidR="00667781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This event is being hosted by the Australasian Legal Practice Management Association (ALPMA) and the Australasian Legal Technology Alliance (ALTA).</w:t>
      </w:r>
    </w:p>
    <w:p w14:paraId="1BDA4F04" w14:textId="77777777" w:rsidR="00B35183" w:rsidRPr="005364BD" w:rsidRDefault="00B35183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015E6D54" w14:textId="2AC7144E" w:rsid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The 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Business of Law </w:t>
      </w:r>
      <w:r w:rsidR="00403949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Summit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="00960FC4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is Australasia’s leading legal practice management and technology conference and 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offers numerous professional development sessions and presentations that are directly relevant to my role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within the firm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. It presents an excellent opportunity to network with other professionals 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across Australasia to 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gain insights into 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best practice principles for </w:t>
      </w:r>
      <w:r w:rsidR="00957212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legal practice management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, to keep abreast of current and emerging</w:t>
      </w:r>
      <w:r w:rsidR="00643830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trends </w:t>
      </w:r>
      <w:r w:rsidR="00643830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for law firms, hear from subject matter experts, connect with industry partners and connect with the wider legal community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.</w:t>
      </w:r>
    </w:p>
    <w:p w14:paraId="684F4DDC" w14:textId="77777777" w:rsidR="00B35183" w:rsidRPr="005364BD" w:rsidRDefault="00B35183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1E94DA3A" w14:textId="31EAB8B0" w:rsidR="005364BD" w:rsidRDefault="00D86E85" w:rsidP="00643830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  <w:r w:rsidRPr="00D86E85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The event will showcase thought leaders across multiple business of law streams (finance, operations, marketing, technology, people &amp; culture etc) with a connected theme of trailblazing tomorrow: into the New Frontier. </w:t>
      </w:r>
      <w:r w:rsidR="005364BD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Many of the presentations will cover topics relating to </w:t>
      </w:r>
      <w:r w:rsidR="005364BD"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 xml:space="preserve">[Insert your profession] </w:t>
      </w:r>
      <w:r w:rsidR="005364BD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and</w:t>
      </w:r>
      <w:r w:rsidR="005364BD" w:rsidRPr="005364BD">
        <w:rPr>
          <w:rFonts w:ascii="Aptos" w:eastAsia="Times New Roman" w:hAnsi="Aptos" w:cs="Times New Roman"/>
          <w:color w:val="FF0000"/>
          <w:kern w:val="0"/>
          <w:sz w:val="20"/>
          <w:szCs w:val="20"/>
          <w:lang w:eastAsia="en-AU"/>
          <w14:ligatures w14:val="none"/>
        </w:rPr>
        <w:t xml:space="preserve"> </w:t>
      </w:r>
      <w:r w:rsidR="005364BD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will provide valuable information on how to </w:t>
      </w:r>
      <w:r w:rsidR="005364BD"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[clearly list benefits to your job responsibilities].</w:t>
      </w:r>
    </w:p>
    <w:p w14:paraId="2D4A8881" w14:textId="77777777" w:rsidR="00B35183" w:rsidRPr="005364BD" w:rsidRDefault="00B35183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4F84AB14" w14:textId="36ABFBD9" w:rsidR="005364BD" w:rsidRPr="005364BD" w:rsidRDefault="00643830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Some of the</w:t>
      </w:r>
      <w:r w:rsidR="005364BD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sessions I have chosen to attend are described below. I believe these sessions will be particularly beneficial as they address challenges we are currently facing and will offer strategies to improve our processes:</w:t>
      </w:r>
    </w:p>
    <w:p w14:paraId="2FA3F299" w14:textId="5A0AFA62" w:rsidR="005364BD" w:rsidRPr="005364BD" w:rsidRDefault="005364BD" w:rsidP="00643830">
      <w:pPr>
        <w:numPr>
          <w:ilvl w:val="0"/>
          <w:numId w:val="1"/>
        </w:numPr>
        <w:spacing w:after="0" w:line="240" w:lineRule="auto"/>
        <w:jc w:val="both"/>
        <w:rPr>
          <w:rFonts w:ascii="Aptos" w:eastAsia="Times New Roman" w:hAnsi="Aptos" w:cs="Times New Roman"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[Session #1 with description including benefits to your job responsibilities and/or organi</w:t>
      </w:r>
      <w:r w:rsidR="007B58B5" w:rsidRPr="003D5E21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s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ation]</w:t>
      </w:r>
    </w:p>
    <w:p w14:paraId="3F9EAEF3" w14:textId="5D1AD5EE" w:rsidR="005364BD" w:rsidRPr="005364BD" w:rsidRDefault="005364BD" w:rsidP="00643830">
      <w:pPr>
        <w:numPr>
          <w:ilvl w:val="0"/>
          <w:numId w:val="1"/>
        </w:numPr>
        <w:spacing w:after="0" w:line="240" w:lineRule="auto"/>
        <w:jc w:val="both"/>
        <w:rPr>
          <w:rFonts w:ascii="Aptos" w:eastAsia="Times New Roman" w:hAnsi="Aptos" w:cs="Times New Roman"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[Session #2 with description including benefits to your job responsibilities and/or organi</w:t>
      </w:r>
      <w:r w:rsidR="007B58B5" w:rsidRPr="003D5E21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s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ation]</w:t>
      </w:r>
    </w:p>
    <w:p w14:paraId="45AA722D" w14:textId="047D02D2" w:rsidR="005364BD" w:rsidRPr="005364BD" w:rsidRDefault="005364BD" w:rsidP="00643830">
      <w:pPr>
        <w:numPr>
          <w:ilvl w:val="0"/>
          <w:numId w:val="1"/>
        </w:numPr>
        <w:spacing w:after="0" w:line="240" w:lineRule="auto"/>
        <w:jc w:val="both"/>
        <w:rPr>
          <w:rFonts w:ascii="Aptos" w:eastAsia="Times New Roman" w:hAnsi="Aptos" w:cs="Times New Roman"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[Session #3 with description including benefits to your job responsibilities and/or organi</w:t>
      </w:r>
      <w:r w:rsidR="007B58B5" w:rsidRPr="003D5E21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s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ation]</w:t>
      </w:r>
    </w:p>
    <w:p w14:paraId="48A23FB2" w14:textId="77777777" w:rsidR="00B35183" w:rsidRDefault="00B35183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36EAF048" w14:textId="62A20B62" w:rsid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More details about the program and speakers can be found here: </w:t>
      </w:r>
      <w:hyperlink r:id="rId10" w:history="1">
        <w:r w:rsidR="0090068C" w:rsidRPr="00C94278">
          <w:rPr>
            <w:rStyle w:val="Hyperlink"/>
            <w:rFonts w:ascii="Aptos" w:eastAsia="Times New Roman" w:hAnsi="Aptos" w:cs="Times New Roman"/>
            <w:kern w:val="0"/>
            <w:sz w:val="20"/>
            <w:szCs w:val="20"/>
            <w:lang w:eastAsia="en-AU"/>
            <w14:ligatures w14:val="none"/>
          </w:rPr>
          <w:t>2025 ALPMA + ALTA Summit Program</w:t>
        </w:r>
      </w:hyperlink>
      <w:r w:rsidR="0090068C" w:rsidRPr="00C94278">
        <w:rPr>
          <w:rFonts w:ascii="Aptos" w:eastAsia="Times New Roman" w:hAnsi="Aptos" w:cs="Times New Roman"/>
          <w:i/>
          <w:iCs/>
          <w:kern w:val="0"/>
          <w:sz w:val="20"/>
          <w:szCs w:val="20"/>
          <w:lang w:eastAsia="en-AU"/>
          <w14:ligatures w14:val="none"/>
        </w:rPr>
        <w:t>.</w:t>
      </w:r>
      <w:r w:rsidR="00EE38D8">
        <w:rPr>
          <w:rFonts w:ascii="Aptos" w:eastAsia="Times New Roman" w:hAnsi="Aptos" w:cs="Times New Roman"/>
          <w:i/>
          <w:iCs/>
          <w:kern w:val="0"/>
          <w:sz w:val="20"/>
          <w:szCs w:val="20"/>
          <w:lang w:eastAsia="en-AU"/>
          <w14:ligatures w14:val="none"/>
        </w:rPr>
        <w:t xml:space="preserve"> </w:t>
      </w:r>
      <w:r w:rsidR="00EE38D8" w:rsidRPr="00EE38D8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In</w:t>
      </w:r>
      <w:r w:rsidR="00EE38D8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addition to attending the event in person, the sessions marked with the red REC icon will be recorded and made available to watch after the event for delegates. </w:t>
      </w:r>
    </w:p>
    <w:p w14:paraId="260CF9A2" w14:textId="77777777" w:rsidR="00B35183" w:rsidRPr="005364BD" w:rsidRDefault="00B35183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1309D8B2" w14:textId="2C2D34D8" w:rsidR="005364BD" w:rsidRP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The full </w:t>
      </w:r>
      <w:r w:rsidR="00ED473F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Summit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fee is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 xml:space="preserve">[$XXX (Member) / $XXX (Non-Member)]. 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I am seeking support and funding from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[Insert Your Organi</w:t>
      </w:r>
      <w:r w:rsidR="00E85838" w:rsidRPr="003D5E21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s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ation]</w:t>
      </w:r>
      <w:r w:rsidRPr="005364BD">
        <w:rPr>
          <w:rFonts w:ascii="Aptos" w:eastAsia="Times New Roman" w:hAnsi="Aptos" w:cs="Times New Roman"/>
          <w:color w:val="FF0000"/>
          <w:kern w:val="0"/>
          <w:sz w:val="20"/>
          <w:szCs w:val="20"/>
          <w:lang w:eastAsia="en-AU"/>
          <w14:ligatures w14:val="none"/>
        </w:rPr>
        <w:t xml:space="preserve"> 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and have outlined all related expenses below:</w:t>
      </w:r>
    </w:p>
    <w:p w14:paraId="7BCAE639" w14:textId="77777777" w:rsidR="005364BD" w:rsidRPr="005364BD" w:rsidRDefault="005364BD" w:rsidP="00643830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>Transportation: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[Insert travel cost]</w:t>
      </w:r>
    </w:p>
    <w:p w14:paraId="31EF1670" w14:textId="77777777" w:rsidR="005364BD" w:rsidRPr="005364BD" w:rsidRDefault="005364BD" w:rsidP="00643830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>Hotel: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[Insert accommodation cost]</w:t>
      </w:r>
    </w:p>
    <w:p w14:paraId="3C3C98BC" w14:textId="77777777" w:rsidR="005364BD" w:rsidRPr="005364BD" w:rsidRDefault="005364BD" w:rsidP="00643830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>Meals: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[Insert meal cost]</w:t>
      </w:r>
    </w:p>
    <w:p w14:paraId="7BBC3A29" w14:textId="54632E77" w:rsidR="005364BD" w:rsidRPr="005364BD" w:rsidRDefault="00ED473F" w:rsidP="00643830">
      <w:pPr>
        <w:numPr>
          <w:ilvl w:val="0"/>
          <w:numId w:val="2"/>
        </w:num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Summit </w:t>
      </w:r>
      <w:r w:rsidR="005364BD" w:rsidRPr="005364B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>Fees:</w:t>
      </w:r>
      <w:r w:rsidR="005364BD"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="005364BD"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[$XXX (Member) / $XXX (Non-Member)]</w:t>
      </w:r>
    </w:p>
    <w:p w14:paraId="2FD073AF" w14:textId="77777777" w:rsidR="006D0A31" w:rsidRDefault="006D0A31" w:rsidP="00643830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</w:pPr>
    </w:p>
    <w:p w14:paraId="7F103D3D" w14:textId="2DBC6737" w:rsid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en-AU"/>
          <w14:ligatures w14:val="none"/>
        </w:rPr>
        <w:t>Total: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[Insert total cost]</w:t>
      </w:r>
    </w:p>
    <w:p w14:paraId="023EBFD9" w14:textId="77777777" w:rsidR="006D0A31" w:rsidRPr="005364BD" w:rsidRDefault="006D0A31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2D0A413A" w14:textId="2DE0E3FF" w:rsidR="005364BD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I am confident that the knowledge and insights gained from attending this </w:t>
      </w:r>
      <w:r w:rsidR="007664BB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event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 will greatly benefit our team and the organi</w:t>
      </w:r>
      <w:r w:rsidR="00E85838" w:rsidRPr="003D5E21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s</w:t>
      </w: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 xml:space="preserve">ation in both the short and long term. </w:t>
      </w:r>
    </w:p>
    <w:p w14:paraId="468A897B" w14:textId="77777777" w:rsidR="006D0A31" w:rsidRPr="005364BD" w:rsidRDefault="006D0A31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7D750F7B" w14:textId="243215AC" w:rsidR="005364BD" w:rsidRDefault="005364BD" w:rsidP="00643830">
      <w:pPr>
        <w:tabs>
          <w:tab w:val="center" w:pos="5233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Thank you for considering my request.</w:t>
      </w:r>
    </w:p>
    <w:p w14:paraId="78F3980D" w14:textId="77777777" w:rsidR="006D0A31" w:rsidRPr="005364BD" w:rsidRDefault="006D0A31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</w:p>
    <w:p w14:paraId="5B2D58A3" w14:textId="77777777" w:rsidR="006D0A31" w:rsidRDefault="005364BD" w:rsidP="00643830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t>Sincerely,</w:t>
      </w:r>
    </w:p>
    <w:p w14:paraId="7EAA9383" w14:textId="4418C11B" w:rsidR="001E36B9" w:rsidRPr="001C78FB" w:rsidRDefault="005364BD" w:rsidP="00E70B68">
      <w:pPr>
        <w:spacing w:after="0" w:line="240" w:lineRule="auto"/>
      </w:pPr>
      <w:r w:rsidRPr="005364BD">
        <w:rPr>
          <w:rFonts w:ascii="Aptos" w:eastAsia="Times New Roman" w:hAnsi="Aptos" w:cs="Times New Roman"/>
          <w:kern w:val="0"/>
          <w:sz w:val="20"/>
          <w:szCs w:val="20"/>
          <w:lang w:eastAsia="en-AU"/>
          <w14:ligatures w14:val="none"/>
        </w:rPr>
        <w:br/>
      </w:r>
      <w:r w:rsidRPr="005364BD">
        <w:rPr>
          <w:rFonts w:ascii="Aptos" w:eastAsia="Times New Roman" w:hAnsi="Aptos" w:cs="Times New Roman"/>
          <w:b/>
          <w:bCs/>
          <w:color w:val="FF0000"/>
          <w:kern w:val="0"/>
          <w:sz w:val="20"/>
          <w:szCs w:val="20"/>
          <w:lang w:eastAsia="en-AU"/>
          <w14:ligatures w14:val="none"/>
        </w:rPr>
        <w:t>[Your name]</w:t>
      </w:r>
    </w:p>
    <w:sectPr w:rsidR="001E36B9" w:rsidRPr="001C78FB" w:rsidSect="00480FD4">
      <w:headerReference w:type="default" r:id="rId11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DF88" w14:textId="77777777" w:rsidR="0030134A" w:rsidRDefault="0030134A" w:rsidP="0018518B">
      <w:pPr>
        <w:spacing w:after="0" w:line="240" w:lineRule="auto"/>
      </w:pPr>
      <w:r>
        <w:separator/>
      </w:r>
    </w:p>
  </w:endnote>
  <w:endnote w:type="continuationSeparator" w:id="0">
    <w:p w14:paraId="67CBC134" w14:textId="77777777" w:rsidR="0030134A" w:rsidRDefault="0030134A" w:rsidP="001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FA26" w14:textId="77777777" w:rsidR="0030134A" w:rsidRDefault="0030134A" w:rsidP="0018518B">
      <w:pPr>
        <w:spacing w:after="0" w:line="240" w:lineRule="auto"/>
      </w:pPr>
      <w:r>
        <w:separator/>
      </w:r>
    </w:p>
  </w:footnote>
  <w:footnote w:type="continuationSeparator" w:id="0">
    <w:p w14:paraId="34828FB3" w14:textId="77777777" w:rsidR="0030134A" w:rsidRDefault="0030134A" w:rsidP="001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F8FE" w14:textId="67CCAE11" w:rsidR="0018518B" w:rsidRDefault="00C94278" w:rsidP="00480FD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EBD49" wp14:editId="32DA21FD">
          <wp:simplePos x="0" y="0"/>
          <wp:positionH relativeFrom="column">
            <wp:posOffset>-469900</wp:posOffset>
          </wp:positionH>
          <wp:positionV relativeFrom="paragraph">
            <wp:posOffset>-354330</wp:posOffset>
          </wp:positionV>
          <wp:extent cx="7581900" cy="1136650"/>
          <wp:effectExtent l="0" t="0" r="0" b="6350"/>
          <wp:wrapTight wrapText="bothSides">
            <wp:wrapPolygon edited="0">
              <wp:start x="0" y="0"/>
              <wp:lineTo x="0" y="21359"/>
              <wp:lineTo x="21546" y="21359"/>
              <wp:lineTo x="21546" y="0"/>
              <wp:lineTo x="0" y="0"/>
            </wp:wrapPolygon>
          </wp:wrapTight>
          <wp:docPr id="2054624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24648" name="Picture 2054624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6388"/>
    <w:multiLevelType w:val="multilevel"/>
    <w:tmpl w:val="2B8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EE4"/>
    <w:multiLevelType w:val="multilevel"/>
    <w:tmpl w:val="1D3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728353">
    <w:abstractNumId w:val="1"/>
  </w:num>
  <w:num w:numId="2" w16cid:durableId="15972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EB"/>
    <w:rsid w:val="00037488"/>
    <w:rsid w:val="00055BB3"/>
    <w:rsid w:val="001007CF"/>
    <w:rsid w:val="00167BE4"/>
    <w:rsid w:val="00174C85"/>
    <w:rsid w:val="0018518B"/>
    <w:rsid w:val="0019743E"/>
    <w:rsid w:val="001C78FB"/>
    <w:rsid w:val="001E36B9"/>
    <w:rsid w:val="001F19D5"/>
    <w:rsid w:val="0028596A"/>
    <w:rsid w:val="0030134A"/>
    <w:rsid w:val="00331E61"/>
    <w:rsid w:val="0035555E"/>
    <w:rsid w:val="003D5E21"/>
    <w:rsid w:val="00403949"/>
    <w:rsid w:val="00480FD4"/>
    <w:rsid w:val="004C4492"/>
    <w:rsid w:val="004D26A7"/>
    <w:rsid w:val="005364BD"/>
    <w:rsid w:val="005A7B28"/>
    <w:rsid w:val="00643830"/>
    <w:rsid w:val="00667781"/>
    <w:rsid w:val="006A08BA"/>
    <w:rsid w:val="006B24FE"/>
    <w:rsid w:val="006D0A31"/>
    <w:rsid w:val="00754930"/>
    <w:rsid w:val="007664BB"/>
    <w:rsid w:val="007B58B5"/>
    <w:rsid w:val="00804950"/>
    <w:rsid w:val="00807D68"/>
    <w:rsid w:val="0090068C"/>
    <w:rsid w:val="00957212"/>
    <w:rsid w:val="00960FC4"/>
    <w:rsid w:val="009B37EB"/>
    <w:rsid w:val="009E08D3"/>
    <w:rsid w:val="009E3CBB"/>
    <w:rsid w:val="00B35183"/>
    <w:rsid w:val="00C455D2"/>
    <w:rsid w:val="00C94278"/>
    <w:rsid w:val="00CD0B6B"/>
    <w:rsid w:val="00D044FC"/>
    <w:rsid w:val="00D86E85"/>
    <w:rsid w:val="00DC2C74"/>
    <w:rsid w:val="00DE2A12"/>
    <w:rsid w:val="00E70B68"/>
    <w:rsid w:val="00E85838"/>
    <w:rsid w:val="00ED473F"/>
    <w:rsid w:val="00EE38D8"/>
    <w:rsid w:val="00EE47B6"/>
    <w:rsid w:val="00F14D88"/>
    <w:rsid w:val="00F767D0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564D8"/>
  <w15:chartTrackingRefBased/>
  <w15:docId w15:val="{C4751C78-8CDB-4846-9FD5-79676989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7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C78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78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8B"/>
  </w:style>
  <w:style w:type="paragraph" w:styleId="Footer">
    <w:name w:val="footer"/>
    <w:basedOn w:val="Normal"/>
    <w:link w:val="FooterChar"/>
    <w:uiPriority w:val="99"/>
    <w:unhideWhenUsed/>
    <w:rsid w:val="001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8B"/>
  </w:style>
  <w:style w:type="character" w:styleId="UnresolvedMention">
    <w:name w:val="Unresolved Mention"/>
    <w:basedOn w:val="DefaultParagraphFont"/>
    <w:uiPriority w:val="99"/>
    <w:semiHidden/>
    <w:unhideWhenUsed/>
    <w:rsid w:val="00C9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ems.eventsair.com/2025-alpma-summit/agen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c1baa6-877d-4cec-bfa0-72625e6d5f52">
      <UserInfo>
        <DisplayName>Kaid Lawson</DisplayName>
        <AccountId>219</AccountId>
        <AccountType/>
      </UserInfo>
    </SharedWithUsers>
    <lcf76f155ced4ddcb4097134ff3c332f xmlns="6a685fce-3fed-443d-aba9-e9a7490549fe">
      <Terms xmlns="http://schemas.microsoft.com/office/infopath/2007/PartnerControls"/>
    </lcf76f155ced4ddcb4097134ff3c332f>
    <Time xmlns="6a685fce-3fed-443d-aba9-e9a7490549fe" xsi:nil="true"/>
    <TaxCatchAll xmlns="c1c1baa6-877d-4cec-bfa0-72625e6d5f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5EF7684D6204AA2C261548F4AC050" ma:contentTypeVersion="20" ma:contentTypeDescription="Create a new document." ma:contentTypeScope="" ma:versionID="33072bf032dbb6cd9965f2e5e78a1d2f">
  <xsd:schema xmlns:xsd="http://www.w3.org/2001/XMLSchema" xmlns:xs="http://www.w3.org/2001/XMLSchema" xmlns:p="http://schemas.microsoft.com/office/2006/metadata/properties" xmlns:ns2="6a685fce-3fed-443d-aba9-e9a7490549fe" xmlns:ns3="c1c1baa6-877d-4cec-bfa0-72625e6d5f52" targetNamespace="http://schemas.microsoft.com/office/2006/metadata/properties" ma:root="true" ma:fieldsID="e5b7a44422028d8c103b0df12d6c832c" ns2:_="" ns3:_="">
    <xsd:import namespace="6a685fce-3fed-443d-aba9-e9a7490549fe"/>
    <xsd:import namespace="c1c1baa6-877d-4cec-bfa0-72625e6d5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Tim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5fce-3fed-443d-aba9-e9a74905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9" nillable="true" ma:displayName="Time" ma:format="DateOnly" ma:internalName="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b9dad4-609d-47af-9f6e-a6a9afd2c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baa6-877d-4cec-bfa0-72625e6d5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98e18d-a634-45d0-91db-fe5203aeb04a}" ma:internalName="TaxCatchAll" ma:showField="CatchAllData" ma:web="c1c1baa6-877d-4cec-bfa0-72625e6d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64BF-17E1-4D16-86C1-49059D55CB73}">
  <ds:schemaRefs>
    <ds:schemaRef ds:uri="http://schemas.microsoft.com/office/2006/metadata/properties"/>
    <ds:schemaRef ds:uri="http://schemas.microsoft.com/office/infopath/2007/PartnerControls"/>
    <ds:schemaRef ds:uri="c1c1baa6-877d-4cec-bfa0-72625e6d5f52"/>
    <ds:schemaRef ds:uri="6a685fce-3fed-443d-aba9-e9a7490549fe"/>
  </ds:schemaRefs>
</ds:datastoreItem>
</file>

<file path=customXml/itemProps2.xml><?xml version="1.0" encoding="utf-8"?>
<ds:datastoreItem xmlns:ds="http://schemas.openxmlformats.org/officeDocument/2006/customXml" ds:itemID="{2A6C072E-AF1E-4EF3-82E1-CB4089273587}"/>
</file>

<file path=customXml/itemProps3.xml><?xml version="1.0" encoding="utf-8"?>
<ds:datastoreItem xmlns:ds="http://schemas.openxmlformats.org/officeDocument/2006/customXml" ds:itemID="{848E49A8-4B31-4C3E-B6D6-C486C3EFF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 Lawson</dc:creator>
  <cp:keywords/>
  <dc:description/>
  <cp:lastModifiedBy>Sarah Robinson</cp:lastModifiedBy>
  <cp:revision>2</cp:revision>
  <dcterms:created xsi:type="dcterms:W3CDTF">2025-06-20T07:24:00Z</dcterms:created>
  <dcterms:modified xsi:type="dcterms:W3CDTF">2025-06-20T07:24:00Z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0x010100FBF5EF7684D6204AA2C261548F4AC050</vt:lpwstr>
  </property>
  <property fmtid="{D5CDD505-2E9C-101B-9397-08002B2CF9AE}" pid="3" name="MediaServiceImageTags">
    <vt:lpwstr/>
  </property>
</Properties>
</file>