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20" w:rsidRDefault="000F309A" w:rsidP="00802526">
      <w:pPr>
        <w:rPr>
          <w:rFonts w:cs="Arial"/>
          <w:b/>
          <w:szCs w:val="24"/>
        </w:rPr>
      </w:pPr>
      <w:bookmarkStart w:id="0" w:name="_GoBack"/>
      <w:r w:rsidRPr="007E620C">
        <w:rPr>
          <w:rFonts w:cs="Arial"/>
          <w:b/>
          <w:szCs w:val="24"/>
        </w:rPr>
        <w:t xml:space="preserve">Antenatal risk questionnaire: </w:t>
      </w:r>
      <w:r>
        <w:rPr>
          <w:rFonts w:cs="Arial"/>
          <w:b/>
          <w:szCs w:val="24"/>
        </w:rPr>
        <w:t>implementation in two midwifery group practices</w:t>
      </w:r>
    </w:p>
    <w:bookmarkEnd w:id="0"/>
    <w:p w:rsidR="00802526" w:rsidRPr="000F309A" w:rsidRDefault="00802526" w:rsidP="00802526">
      <w:pPr>
        <w:rPr>
          <w:rFonts w:cs="Arial"/>
          <w:sz w:val="20"/>
          <w:szCs w:val="20"/>
        </w:rPr>
      </w:pPr>
      <w:proofErr w:type="spellStart"/>
      <w:r w:rsidRPr="000F309A">
        <w:rPr>
          <w:rFonts w:cs="Arial"/>
          <w:sz w:val="20"/>
          <w:szCs w:val="20"/>
          <w:u w:val="single"/>
        </w:rPr>
        <w:t>Leanda</w:t>
      </w:r>
      <w:proofErr w:type="spellEnd"/>
      <w:r w:rsidRPr="000F309A">
        <w:rPr>
          <w:rFonts w:cs="Arial"/>
          <w:sz w:val="20"/>
          <w:szCs w:val="20"/>
          <w:u w:val="single"/>
        </w:rPr>
        <w:t xml:space="preserve"> Verrier</w:t>
      </w:r>
      <w:r w:rsidRPr="000F309A">
        <w:rPr>
          <w:rFonts w:cs="Arial"/>
          <w:sz w:val="20"/>
          <w:szCs w:val="20"/>
          <w:vertAlign w:val="superscript"/>
        </w:rPr>
        <w:t>1</w:t>
      </w:r>
      <w:r w:rsidRPr="000F309A">
        <w:rPr>
          <w:rFonts w:cs="Arial"/>
          <w:sz w:val="20"/>
          <w:szCs w:val="20"/>
        </w:rPr>
        <w:t xml:space="preserve">, </w:t>
      </w:r>
      <w:r w:rsidR="004D5414" w:rsidRPr="000F309A">
        <w:rPr>
          <w:rFonts w:cs="Arial"/>
          <w:sz w:val="20"/>
          <w:szCs w:val="20"/>
        </w:rPr>
        <w:t>Liz Ashton</w:t>
      </w:r>
      <w:r w:rsidR="004D5414" w:rsidRPr="000F309A">
        <w:rPr>
          <w:rFonts w:cs="Arial"/>
          <w:sz w:val="20"/>
          <w:szCs w:val="20"/>
          <w:vertAlign w:val="superscript"/>
        </w:rPr>
        <w:t>1</w:t>
      </w:r>
      <w:r w:rsidR="004D5414" w:rsidRPr="000F309A">
        <w:rPr>
          <w:rFonts w:cs="Arial"/>
          <w:sz w:val="20"/>
          <w:szCs w:val="20"/>
        </w:rPr>
        <w:t xml:space="preserve">, </w:t>
      </w:r>
      <w:r w:rsidRPr="000F309A">
        <w:rPr>
          <w:rFonts w:cs="Arial"/>
          <w:sz w:val="20"/>
          <w:szCs w:val="20"/>
          <w:u w:val="single"/>
        </w:rPr>
        <w:t>Lea Davidson</w:t>
      </w:r>
      <w:r w:rsidRPr="000F309A">
        <w:rPr>
          <w:rFonts w:cs="Arial"/>
          <w:sz w:val="20"/>
          <w:szCs w:val="20"/>
          <w:u w:val="single"/>
          <w:vertAlign w:val="superscript"/>
        </w:rPr>
        <w:t>1</w:t>
      </w:r>
      <w:r w:rsidRPr="000F309A">
        <w:rPr>
          <w:rFonts w:cs="Arial"/>
          <w:sz w:val="20"/>
          <w:szCs w:val="20"/>
        </w:rPr>
        <w:t xml:space="preserve">, </w:t>
      </w:r>
      <w:r w:rsidR="004D5414" w:rsidRPr="000F309A">
        <w:rPr>
          <w:rFonts w:cs="Arial"/>
          <w:sz w:val="20"/>
          <w:szCs w:val="20"/>
        </w:rPr>
        <w:t>Amanda Forbes</w:t>
      </w:r>
      <w:r w:rsidR="004D5414" w:rsidRPr="000F309A">
        <w:rPr>
          <w:rFonts w:cs="Arial"/>
          <w:sz w:val="20"/>
          <w:szCs w:val="20"/>
          <w:vertAlign w:val="superscript"/>
        </w:rPr>
        <w:t>1</w:t>
      </w:r>
      <w:r w:rsidR="004D5414" w:rsidRPr="000F309A">
        <w:rPr>
          <w:rFonts w:cs="Arial"/>
          <w:sz w:val="20"/>
          <w:szCs w:val="20"/>
        </w:rPr>
        <w:t>,</w:t>
      </w:r>
      <w:r w:rsidR="004D5414" w:rsidRPr="000F309A">
        <w:rPr>
          <w:rFonts w:cs="Arial"/>
          <w:sz w:val="20"/>
          <w:szCs w:val="20"/>
          <w:vertAlign w:val="superscript"/>
        </w:rPr>
        <w:t xml:space="preserve"> </w:t>
      </w:r>
      <w:r w:rsidRPr="000F309A">
        <w:rPr>
          <w:rFonts w:cs="Arial"/>
          <w:sz w:val="20"/>
          <w:szCs w:val="20"/>
        </w:rPr>
        <w:t>Cath</w:t>
      </w:r>
      <w:r w:rsidR="004D5414" w:rsidRPr="000F309A">
        <w:rPr>
          <w:rFonts w:cs="Arial"/>
          <w:sz w:val="20"/>
          <w:szCs w:val="20"/>
        </w:rPr>
        <w:t>erine</w:t>
      </w:r>
      <w:r w:rsidRPr="000F309A">
        <w:rPr>
          <w:rFonts w:cs="Arial"/>
          <w:sz w:val="20"/>
          <w:szCs w:val="20"/>
        </w:rPr>
        <w:t xml:space="preserve"> Rivers</w:t>
      </w:r>
      <w:r w:rsidRPr="000F309A">
        <w:rPr>
          <w:rFonts w:cs="Arial"/>
          <w:sz w:val="20"/>
          <w:szCs w:val="20"/>
          <w:vertAlign w:val="superscript"/>
        </w:rPr>
        <w:t>1</w:t>
      </w:r>
      <w:r w:rsidRPr="000F309A">
        <w:rPr>
          <w:rFonts w:cs="Arial"/>
          <w:sz w:val="20"/>
          <w:szCs w:val="20"/>
        </w:rPr>
        <w:t>, Paula Wells</w:t>
      </w:r>
      <w:r w:rsidRPr="000F309A">
        <w:rPr>
          <w:rFonts w:cs="Arial"/>
          <w:sz w:val="20"/>
          <w:szCs w:val="20"/>
          <w:vertAlign w:val="superscript"/>
        </w:rPr>
        <w:t>1</w:t>
      </w:r>
    </w:p>
    <w:p w:rsidR="00802526" w:rsidRPr="000F309A" w:rsidRDefault="00802526" w:rsidP="000F309A">
      <w:pPr>
        <w:pStyle w:val="ListParagraph"/>
        <w:numPr>
          <w:ilvl w:val="0"/>
          <w:numId w:val="3"/>
        </w:numPr>
        <w:ind w:left="360"/>
        <w:rPr>
          <w:rFonts w:cs="Arial"/>
          <w:sz w:val="20"/>
          <w:szCs w:val="20"/>
        </w:rPr>
      </w:pPr>
      <w:r w:rsidRPr="000F309A">
        <w:rPr>
          <w:rFonts w:cs="Arial"/>
          <w:sz w:val="20"/>
          <w:szCs w:val="20"/>
        </w:rPr>
        <w:t>King Edward Memorial Hospital, Perth, Western Australia</w:t>
      </w:r>
    </w:p>
    <w:p w:rsidR="00802526" w:rsidRPr="000F309A" w:rsidRDefault="000F309A" w:rsidP="00802526">
      <w:pPr>
        <w:rPr>
          <w:rFonts w:cs="Arial"/>
          <w:sz w:val="20"/>
          <w:szCs w:val="20"/>
        </w:rPr>
      </w:pPr>
      <w:hyperlink r:id="rId7" w:history="1">
        <w:r w:rsidRPr="006F512E">
          <w:rPr>
            <w:rStyle w:val="Hyperlink"/>
            <w:rFonts w:cs="Arial"/>
            <w:sz w:val="20"/>
            <w:szCs w:val="20"/>
          </w:rPr>
          <w:t>leanda.verrier@health.wa.gov.au</w:t>
        </w:r>
      </w:hyperlink>
      <w:r>
        <w:rPr>
          <w:rFonts w:cs="Arial"/>
          <w:sz w:val="20"/>
          <w:szCs w:val="20"/>
        </w:rPr>
        <w:t xml:space="preserve"> </w:t>
      </w:r>
    </w:p>
    <w:p w:rsidR="00802526" w:rsidRPr="00440B4A" w:rsidRDefault="00440B4A" w:rsidP="0080252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Description</w:t>
      </w:r>
    </w:p>
    <w:p w:rsidR="00802526" w:rsidRPr="00440B4A" w:rsidRDefault="00FF3B62" w:rsidP="00802526">
      <w:pPr>
        <w:rPr>
          <w:rFonts w:cs="Arial"/>
          <w:sz w:val="20"/>
          <w:szCs w:val="20"/>
        </w:rPr>
      </w:pPr>
      <w:r w:rsidRPr="00440B4A">
        <w:rPr>
          <w:sz w:val="20"/>
          <w:szCs w:val="20"/>
        </w:rPr>
        <w:t xml:space="preserve">Following </w:t>
      </w:r>
      <w:r w:rsidR="00802526" w:rsidRPr="00440B4A">
        <w:rPr>
          <w:sz w:val="20"/>
          <w:szCs w:val="20"/>
        </w:rPr>
        <w:t xml:space="preserve">release of </w:t>
      </w:r>
      <w:r w:rsidR="000360C1" w:rsidRPr="00440B4A">
        <w:rPr>
          <w:sz w:val="20"/>
          <w:szCs w:val="20"/>
        </w:rPr>
        <w:t xml:space="preserve">the </w:t>
      </w:r>
      <w:r w:rsidR="00802526" w:rsidRPr="00440B4A">
        <w:rPr>
          <w:sz w:val="20"/>
          <w:szCs w:val="20"/>
        </w:rPr>
        <w:t>National Perinatal Mental Health Guidelines (2017), together with the National Pregnancy Guidelines (2018)</w:t>
      </w:r>
      <w:r w:rsidRPr="00440B4A">
        <w:rPr>
          <w:sz w:val="20"/>
          <w:szCs w:val="20"/>
        </w:rPr>
        <w:t>,</w:t>
      </w:r>
      <w:r w:rsidR="00802526" w:rsidRPr="00440B4A">
        <w:rPr>
          <w:sz w:val="20"/>
          <w:szCs w:val="20"/>
        </w:rPr>
        <w:t xml:space="preserve"> </w:t>
      </w:r>
      <w:r w:rsidRPr="00440B4A">
        <w:rPr>
          <w:rFonts w:cs="Arial"/>
          <w:sz w:val="20"/>
          <w:szCs w:val="20"/>
        </w:rPr>
        <w:t>t</w:t>
      </w:r>
      <w:r w:rsidR="00802526" w:rsidRPr="00440B4A">
        <w:rPr>
          <w:rFonts w:cs="Arial"/>
          <w:sz w:val="20"/>
          <w:szCs w:val="20"/>
        </w:rPr>
        <w:t>wo M</w:t>
      </w:r>
      <w:r w:rsidRPr="00440B4A">
        <w:rPr>
          <w:rFonts w:cs="Arial"/>
          <w:sz w:val="20"/>
          <w:szCs w:val="20"/>
        </w:rPr>
        <w:t>idwifery</w:t>
      </w:r>
      <w:r w:rsidR="00802526" w:rsidRPr="00440B4A">
        <w:rPr>
          <w:rFonts w:cs="Arial"/>
          <w:sz w:val="20"/>
          <w:szCs w:val="20"/>
        </w:rPr>
        <w:t xml:space="preserve"> Group Practices </w:t>
      </w:r>
      <w:r w:rsidRPr="00440B4A">
        <w:rPr>
          <w:rFonts w:cs="Arial"/>
          <w:sz w:val="20"/>
          <w:szCs w:val="20"/>
        </w:rPr>
        <w:t xml:space="preserve">(MGPs) </w:t>
      </w:r>
      <w:r w:rsidR="00802526" w:rsidRPr="00440B4A">
        <w:rPr>
          <w:rFonts w:cs="Arial"/>
          <w:sz w:val="20"/>
          <w:szCs w:val="20"/>
        </w:rPr>
        <w:t xml:space="preserve">in a tertiary maternity hospital in Western </w:t>
      </w:r>
      <w:r w:rsidRPr="00440B4A">
        <w:rPr>
          <w:rFonts w:cs="Arial"/>
          <w:sz w:val="20"/>
          <w:szCs w:val="20"/>
        </w:rPr>
        <w:t xml:space="preserve">Australia agreed to trial </w:t>
      </w:r>
      <w:r w:rsidR="00854514">
        <w:rPr>
          <w:rFonts w:cs="Arial"/>
          <w:sz w:val="20"/>
          <w:szCs w:val="20"/>
        </w:rPr>
        <w:t xml:space="preserve">the </w:t>
      </w:r>
      <w:r w:rsidRPr="00440B4A">
        <w:rPr>
          <w:rFonts w:cs="Arial"/>
          <w:sz w:val="20"/>
          <w:szCs w:val="20"/>
        </w:rPr>
        <w:t xml:space="preserve">implementation of </w:t>
      </w:r>
      <w:r w:rsidR="003E19D5" w:rsidRPr="00440B4A">
        <w:rPr>
          <w:rFonts w:cs="Arial"/>
          <w:sz w:val="20"/>
          <w:szCs w:val="20"/>
        </w:rPr>
        <w:t xml:space="preserve">a psycho-social screening tool - </w:t>
      </w:r>
      <w:r w:rsidRPr="00440B4A">
        <w:rPr>
          <w:rFonts w:cs="Arial"/>
          <w:sz w:val="20"/>
          <w:szCs w:val="20"/>
        </w:rPr>
        <w:t xml:space="preserve">the </w:t>
      </w:r>
      <w:r w:rsidR="004D5414" w:rsidRPr="00440B4A">
        <w:rPr>
          <w:rFonts w:cs="Arial"/>
          <w:sz w:val="20"/>
          <w:szCs w:val="20"/>
        </w:rPr>
        <w:t>Antenatal Risk Questionnaire (</w:t>
      </w:r>
      <w:r w:rsidRPr="00440B4A">
        <w:rPr>
          <w:rFonts w:cs="Arial"/>
          <w:sz w:val="20"/>
          <w:szCs w:val="20"/>
        </w:rPr>
        <w:t>ANRQ</w:t>
      </w:r>
      <w:r w:rsidR="004D5414" w:rsidRPr="00440B4A">
        <w:rPr>
          <w:rFonts w:cs="Arial"/>
          <w:sz w:val="20"/>
          <w:szCs w:val="20"/>
        </w:rPr>
        <w:t>)</w:t>
      </w:r>
      <w:r w:rsidR="00A37370" w:rsidRPr="00440B4A">
        <w:rPr>
          <w:rFonts w:cs="Arial"/>
          <w:sz w:val="20"/>
          <w:szCs w:val="20"/>
        </w:rPr>
        <w:t>,</w:t>
      </w:r>
      <w:r w:rsidR="00CB1400" w:rsidRPr="00440B4A">
        <w:rPr>
          <w:rFonts w:cs="Arial"/>
          <w:sz w:val="20"/>
          <w:szCs w:val="20"/>
        </w:rPr>
        <w:t xml:space="preserve"> following a series of </w:t>
      </w:r>
      <w:r w:rsidR="003E19D5" w:rsidRPr="00440B4A">
        <w:rPr>
          <w:rFonts w:cs="Arial"/>
          <w:sz w:val="20"/>
          <w:szCs w:val="20"/>
        </w:rPr>
        <w:t>structure</w:t>
      </w:r>
      <w:r w:rsidR="004D5414" w:rsidRPr="00440B4A">
        <w:rPr>
          <w:rFonts w:cs="Arial"/>
          <w:sz w:val="20"/>
          <w:szCs w:val="20"/>
        </w:rPr>
        <w:t>d</w:t>
      </w:r>
      <w:r w:rsidR="003E19D5" w:rsidRPr="00440B4A">
        <w:rPr>
          <w:rFonts w:cs="Arial"/>
          <w:sz w:val="20"/>
          <w:szCs w:val="20"/>
        </w:rPr>
        <w:t xml:space="preserve"> </w:t>
      </w:r>
      <w:r w:rsidR="00CB1400" w:rsidRPr="00440B4A">
        <w:rPr>
          <w:rFonts w:cs="Arial"/>
          <w:sz w:val="20"/>
          <w:szCs w:val="20"/>
        </w:rPr>
        <w:t>education sessions</w:t>
      </w:r>
      <w:r w:rsidR="003E19D5" w:rsidRPr="00440B4A">
        <w:rPr>
          <w:rFonts w:cs="Arial"/>
          <w:sz w:val="20"/>
          <w:szCs w:val="20"/>
        </w:rPr>
        <w:t xml:space="preserve"> and e-learning</w:t>
      </w:r>
      <w:r w:rsidRPr="00440B4A">
        <w:rPr>
          <w:rFonts w:cs="Arial"/>
          <w:sz w:val="20"/>
          <w:szCs w:val="20"/>
        </w:rPr>
        <w:t xml:space="preserve">. </w:t>
      </w:r>
    </w:p>
    <w:p w:rsidR="00A37370" w:rsidRPr="00440B4A" w:rsidRDefault="00FF3B62" w:rsidP="00802526">
      <w:pPr>
        <w:rPr>
          <w:sz w:val="20"/>
          <w:szCs w:val="20"/>
        </w:rPr>
      </w:pPr>
      <w:r w:rsidRPr="00440B4A">
        <w:rPr>
          <w:rFonts w:cs="Arial"/>
          <w:sz w:val="20"/>
          <w:szCs w:val="20"/>
        </w:rPr>
        <w:t xml:space="preserve">This presentation will outline the </w:t>
      </w:r>
      <w:r w:rsidR="00CB1400" w:rsidRPr="00440B4A">
        <w:rPr>
          <w:rFonts w:cs="Arial"/>
          <w:sz w:val="20"/>
          <w:szCs w:val="20"/>
        </w:rPr>
        <w:t xml:space="preserve">development and evaluation of a tailored training workshop for 44 </w:t>
      </w:r>
      <w:r w:rsidR="003E19D5" w:rsidRPr="00440B4A">
        <w:rPr>
          <w:rFonts w:cs="Arial"/>
          <w:sz w:val="20"/>
          <w:szCs w:val="20"/>
        </w:rPr>
        <w:t xml:space="preserve">midwives working in </w:t>
      </w:r>
      <w:r w:rsidR="00CB1400" w:rsidRPr="00440B4A">
        <w:rPr>
          <w:rFonts w:cs="Arial"/>
          <w:sz w:val="20"/>
          <w:szCs w:val="20"/>
        </w:rPr>
        <w:t xml:space="preserve">antenatal </w:t>
      </w:r>
      <w:r w:rsidR="003E19D5" w:rsidRPr="00440B4A">
        <w:rPr>
          <w:rFonts w:cs="Arial"/>
          <w:sz w:val="20"/>
          <w:szCs w:val="20"/>
        </w:rPr>
        <w:t>settings</w:t>
      </w:r>
      <w:r w:rsidR="00A37370" w:rsidRPr="00440B4A">
        <w:rPr>
          <w:rFonts w:cs="Arial"/>
          <w:sz w:val="20"/>
          <w:szCs w:val="20"/>
        </w:rPr>
        <w:t>, the process of implementation and report on midwi</w:t>
      </w:r>
      <w:r w:rsidR="003E19D5" w:rsidRPr="00440B4A">
        <w:rPr>
          <w:rFonts w:cs="Arial"/>
          <w:sz w:val="20"/>
          <w:szCs w:val="20"/>
        </w:rPr>
        <w:t>fe perception of using the ANRQ</w:t>
      </w:r>
      <w:r w:rsidR="00CB1400" w:rsidRPr="00440B4A">
        <w:rPr>
          <w:rFonts w:cs="Arial"/>
          <w:sz w:val="20"/>
          <w:szCs w:val="20"/>
        </w:rPr>
        <w:t>.</w:t>
      </w:r>
      <w:r w:rsidR="00CB1400" w:rsidRPr="00440B4A">
        <w:rPr>
          <w:sz w:val="20"/>
          <w:szCs w:val="20"/>
        </w:rPr>
        <w:t xml:space="preserve"> </w:t>
      </w:r>
    </w:p>
    <w:p w:rsidR="00CB1400" w:rsidRPr="00440B4A" w:rsidRDefault="00CB1400" w:rsidP="00802526">
      <w:pPr>
        <w:rPr>
          <w:rFonts w:cs="Arial"/>
          <w:sz w:val="20"/>
          <w:szCs w:val="20"/>
        </w:rPr>
      </w:pPr>
      <w:r w:rsidRPr="00440B4A">
        <w:rPr>
          <w:sz w:val="20"/>
          <w:szCs w:val="20"/>
        </w:rPr>
        <w:t xml:space="preserve">A series of ANRQ education </w:t>
      </w:r>
      <w:r w:rsidR="003E19D5" w:rsidRPr="00440B4A">
        <w:rPr>
          <w:sz w:val="20"/>
          <w:szCs w:val="20"/>
        </w:rPr>
        <w:t>workshops</w:t>
      </w:r>
      <w:r w:rsidRPr="00440B4A">
        <w:rPr>
          <w:sz w:val="20"/>
          <w:szCs w:val="20"/>
        </w:rPr>
        <w:t xml:space="preserve"> were conducted </w:t>
      </w:r>
      <w:r w:rsidR="004D5414" w:rsidRPr="00440B4A">
        <w:rPr>
          <w:sz w:val="20"/>
          <w:szCs w:val="20"/>
        </w:rPr>
        <w:t>with</w:t>
      </w:r>
      <w:r w:rsidRPr="00440B4A">
        <w:rPr>
          <w:sz w:val="20"/>
          <w:szCs w:val="20"/>
        </w:rPr>
        <w:t xml:space="preserve"> </w:t>
      </w:r>
      <w:r w:rsidR="003E19D5" w:rsidRPr="00440B4A">
        <w:rPr>
          <w:sz w:val="20"/>
          <w:szCs w:val="20"/>
        </w:rPr>
        <w:t>antenatal midwives</w:t>
      </w:r>
      <w:r w:rsidRPr="00440B4A">
        <w:rPr>
          <w:sz w:val="20"/>
          <w:szCs w:val="20"/>
        </w:rPr>
        <w:t xml:space="preserve"> from August to November 2018</w:t>
      </w:r>
      <w:r w:rsidR="003E19D5" w:rsidRPr="00440B4A">
        <w:rPr>
          <w:sz w:val="20"/>
          <w:szCs w:val="20"/>
        </w:rPr>
        <w:t xml:space="preserve">, together with encouragement to complete on-line learning prior to </w:t>
      </w:r>
      <w:r w:rsidR="004D5414" w:rsidRPr="00440B4A">
        <w:rPr>
          <w:sz w:val="20"/>
          <w:szCs w:val="20"/>
        </w:rPr>
        <w:t xml:space="preserve">the </w:t>
      </w:r>
      <w:r w:rsidR="003E19D5" w:rsidRPr="00440B4A">
        <w:rPr>
          <w:sz w:val="20"/>
          <w:szCs w:val="20"/>
        </w:rPr>
        <w:t>face to face session</w:t>
      </w:r>
      <w:r w:rsidRPr="00440B4A">
        <w:rPr>
          <w:sz w:val="20"/>
          <w:szCs w:val="20"/>
        </w:rPr>
        <w:t xml:space="preserve">. From </w:t>
      </w:r>
      <w:r w:rsidR="00A37370" w:rsidRPr="00440B4A">
        <w:rPr>
          <w:sz w:val="20"/>
          <w:szCs w:val="20"/>
        </w:rPr>
        <w:t>the evaluation</w:t>
      </w:r>
      <w:r w:rsidR="00205705">
        <w:rPr>
          <w:sz w:val="20"/>
          <w:szCs w:val="20"/>
        </w:rPr>
        <w:t>,</w:t>
      </w:r>
      <w:r w:rsidR="00A37370" w:rsidRPr="00440B4A">
        <w:rPr>
          <w:sz w:val="20"/>
          <w:szCs w:val="20"/>
        </w:rPr>
        <w:t xml:space="preserve"> </w:t>
      </w:r>
      <w:r w:rsidR="00205705">
        <w:rPr>
          <w:sz w:val="20"/>
          <w:szCs w:val="20"/>
        </w:rPr>
        <w:t xml:space="preserve">the </w:t>
      </w:r>
      <w:r w:rsidRPr="00440B4A">
        <w:rPr>
          <w:sz w:val="20"/>
          <w:szCs w:val="20"/>
        </w:rPr>
        <w:t>training</w:t>
      </w:r>
      <w:r w:rsidR="00205705">
        <w:rPr>
          <w:sz w:val="20"/>
          <w:szCs w:val="20"/>
        </w:rPr>
        <w:t xml:space="preserve"> was well received</w:t>
      </w:r>
      <w:r w:rsidR="008C1B7F">
        <w:rPr>
          <w:sz w:val="20"/>
          <w:szCs w:val="20"/>
        </w:rPr>
        <w:t xml:space="preserve"> by midwives </w:t>
      </w:r>
      <w:r w:rsidR="00205705">
        <w:rPr>
          <w:sz w:val="20"/>
          <w:szCs w:val="20"/>
        </w:rPr>
        <w:t>with suggestions for further</w:t>
      </w:r>
      <w:r w:rsidRPr="00440B4A">
        <w:rPr>
          <w:sz w:val="20"/>
          <w:szCs w:val="20"/>
        </w:rPr>
        <w:t xml:space="preserve"> modifications to the ANRQ module, </w:t>
      </w:r>
      <w:r w:rsidR="00205705">
        <w:rPr>
          <w:sz w:val="20"/>
          <w:szCs w:val="20"/>
        </w:rPr>
        <w:t xml:space="preserve">as well as the </w:t>
      </w:r>
      <w:r w:rsidR="00A37370" w:rsidRPr="00440B4A">
        <w:rPr>
          <w:sz w:val="20"/>
          <w:szCs w:val="20"/>
        </w:rPr>
        <w:t xml:space="preserve">development of </w:t>
      </w:r>
      <w:r w:rsidRPr="00440B4A">
        <w:rPr>
          <w:sz w:val="20"/>
          <w:szCs w:val="20"/>
        </w:rPr>
        <w:t xml:space="preserve">a short video clip demonstrating interviewing techniques using the </w:t>
      </w:r>
      <w:r w:rsidR="00205705">
        <w:rPr>
          <w:sz w:val="20"/>
          <w:szCs w:val="20"/>
        </w:rPr>
        <w:t>tool</w:t>
      </w:r>
      <w:r w:rsidRPr="00440B4A">
        <w:rPr>
          <w:sz w:val="20"/>
          <w:szCs w:val="20"/>
        </w:rPr>
        <w:t>.</w:t>
      </w:r>
    </w:p>
    <w:p w:rsidR="00A37370" w:rsidRPr="007E620C" w:rsidRDefault="00CB1400" w:rsidP="00A37370">
      <w:pPr>
        <w:rPr>
          <w:szCs w:val="24"/>
        </w:rPr>
      </w:pPr>
      <w:r w:rsidRPr="00440B4A">
        <w:rPr>
          <w:sz w:val="20"/>
          <w:szCs w:val="20"/>
        </w:rPr>
        <w:t xml:space="preserve">The pilot implementation commenced </w:t>
      </w:r>
      <w:r w:rsidR="008C1B7F">
        <w:rPr>
          <w:sz w:val="20"/>
          <w:szCs w:val="20"/>
        </w:rPr>
        <w:t>early</w:t>
      </w:r>
      <w:r w:rsidRPr="00440B4A">
        <w:rPr>
          <w:sz w:val="20"/>
          <w:szCs w:val="20"/>
        </w:rPr>
        <w:t xml:space="preserve"> February 2019 in </w:t>
      </w:r>
      <w:r w:rsidR="00A37370" w:rsidRPr="00440B4A">
        <w:rPr>
          <w:sz w:val="20"/>
          <w:szCs w:val="20"/>
        </w:rPr>
        <w:t>two</w:t>
      </w:r>
      <w:r w:rsidRPr="00440B4A">
        <w:rPr>
          <w:sz w:val="20"/>
          <w:szCs w:val="20"/>
        </w:rPr>
        <w:t xml:space="preserve"> MGPs</w:t>
      </w:r>
      <w:r w:rsidR="00A37370" w:rsidRPr="00440B4A">
        <w:rPr>
          <w:sz w:val="20"/>
          <w:szCs w:val="20"/>
        </w:rPr>
        <w:t xml:space="preserve"> with staff being advised to offer the ANRQ with the Edinburgh Postnatal Depression Scale (EPDS). </w:t>
      </w:r>
      <w:r w:rsidRPr="00440B4A">
        <w:rPr>
          <w:sz w:val="20"/>
          <w:szCs w:val="20"/>
        </w:rPr>
        <w:t xml:space="preserve">The sample size is </w:t>
      </w:r>
      <w:r w:rsidR="00A37370" w:rsidRPr="00440B4A">
        <w:rPr>
          <w:sz w:val="20"/>
          <w:szCs w:val="20"/>
        </w:rPr>
        <w:t xml:space="preserve">small with an </w:t>
      </w:r>
      <w:r w:rsidRPr="00440B4A">
        <w:rPr>
          <w:sz w:val="20"/>
          <w:szCs w:val="20"/>
        </w:rPr>
        <w:t>expected 14 midwives</w:t>
      </w:r>
      <w:r w:rsidR="00A37370" w:rsidRPr="00440B4A">
        <w:rPr>
          <w:sz w:val="20"/>
          <w:szCs w:val="20"/>
        </w:rPr>
        <w:t xml:space="preserve"> participating in the evaluation</w:t>
      </w:r>
      <w:r w:rsidRPr="00440B4A">
        <w:rPr>
          <w:sz w:val="20"/>
          <w:szCs w:val="20"/>
        </w:rPr>
        <w:t>.</w:t>
      </w:r>
      <w:r w:rsidR="00A37370" w:rsidRPr="00440B4A">
        <w:rPr>
          <w:sz w:val="20"/>
          <w:szCs w:val="20"/>
        </w:rPr>
        <w:t xml:space="preserve"> The MGP Clinical Midwifery Managers disseminated the </w:t>
      </w:r>
      <w:r w:rsidR="008C1B7F">
        <w:rPr>
          <w:sz w:val="20"/>
          <w:szCs w:val="20"/>
        </w:rPr>
        <w:t>m</w:t>
      </w:r>
      <w:r w:rsidR="00A37370" w:rsidRPr="00440B4A">
        <w:rPr>
          <w:sz w:val="20"/>
          <w:szCs w:val="20"/>
        </w:rPr>
        <w:t>idwife questionnaires at the end of April which ensures use of the tool for a full three months.</w:t>
      </w:r>
      <w:r w:rsidR="004D5414" w:rsidRPr="00440B4A">
        <w:rPr>
          <w:sz w:val="20"/>
          <w:szCs w:val="20"/>
        </w:rPr>
        <w:t xml:space="preserve"> </w:t>
      </w:r>
      <w:r w:rsidR="008C1B7F">
        <w:rPr>
          <w:sz w:val="20"/>
          <w:szCs w:val="20"/>
        </w:rPr>
        <w:t>In the questionnaire, midwives</w:t>
      </w:r>
      <w:r w:rsidR="00383142">
        <w:rPr>
          <w:sz w:val="20"/>
          <w:szCs w:val="20"/>
        </w:rPr>
        <w:t xml:space="preserve"> were </w:t>
      </w:r>
      <w:r w:rsidR="004D5414" w:rsidRPr="00440B4A">
        <w:rPr>
          <w:sz w:val="20"/>
          <w:szCs w:val="20"/>
        </w:rPr>
        <w:t>advise</w:t>
      </w:r>
      <w:r w:rsidR="00383142">
        <w:rPr>
          <w:sz w:val="20"/>
          <w:szCs w:val="20"/>
        </w:rPr>
        <w:t>d</w:t>
      </w:r>
      <w:r w:rsidR="004D5414" w:rsidRPr="00440B4A">
        <w:rPr>
          <w:sz w:val="20"/>
          <w:szCs w:val="20"/>
        </w:rPr>
        <w:t xml:space="preserve"> that completion</w:t>
      </w:r>
      <w:r w:rsidR="00383142">
        <w:rPr>
          <w:sz w:val="20"/>
          <w:szCs w:val="20"/>
        </w:rPr>
        <w:t xml:space="preserve"> </w:t>
      </w:r>
      <w:r w:rsidR="008C1B7F">
        <w:rPr>
          <w:sz w:val="20"/>
          <w:szCs w:val="20"/>
        </w:rPr>
        <w:t>was</w:t>
      </w:r>
      <w:r w:rsidR="004D5414" w:rsidRPr="00440B4A">
        <w:rPr>
          <w:sz w:val="20"/>
          <w:szCs w:val="20"/>
        </w:rPr>
        <w:t xml:space="preserve"> optional however feedback on use of the tool </w:t>
      </w:r>
      <w:r w:rsidR="008C1B7F">
        <w:rPr>
          <w:sz w:val="20"/>
          <w:szCs w:val="20"/>
        </w:rPr>
        <w:t>would</w:t>
      </w:r>
      <w:r w:rsidR="004D5414" w:rsidRPr="00440B4A">
        <w:rPr>
          <w:sz w:val="20"/>
          <w:szCs w:val="20"/>
        </w:rPr>
        <w:t xml:space="preserve"> assist decision making, planning and service improvement. </w:t>
      </w:r>
      <w:r w:rsidR="00A37370" w:rsidRPr="00440B4A">
        <w:rPr>
          <w:sz w:val="20"/>
          <w:szCs w:val="20"/>
        </w:rPr>
        <w:t xml:space="preserve">Midwives will be given two weeks to return the completed questionnaires with </w:t>
      </w:r>
      <w:r w:rsidR="003E19D5" w:rsidRPr="00440B4A">
        <w:rPr>
          <w:sz w:val="20"/>
          <w:szCs w:val="20"/>
        </w:rPr>
        <w:t xml:space="preserve">data </w:t>
      </w:r>
      <w:r w:rsidR="00A37370" w:rsidRPr="00440B4A">
        <w:rPr>
          <w:sz w:val="20"/>
          <w:szCs w:val="20"/>
        </w:rPr>
        <w:t>analysis occurring in late May 2019.</w:t>
      </w:r>
      <w:r w:rsidR="003E19D5" w:rsidRPr="00440B4A">
        <w:rPr>
          <w:sz w:val="20"/>
          <w:szCs w:val="20"/>
        </w:rPr>
        <w:t xml:space="preserve"> Recommendations will be made to support further staged roll out of the psycho-social screening tool</w:t>
      </w:r>
      <w:r w:rsidR="00B3067F" w:rsidRPr="00440B4A">
        <w:rPr>
          <w:sz w:val="20"/>
          <w:szCs w:val="20"/>
        </w:rPr>
        <w:t xml:space="preserve"> as well as any areas for improvement</w:t>
      </w:r>
      <w:r w:rsidR="003E19D5" w:rsidRPr="00440B4A">
        <w:rPr>
          <w:sz w:val="20"/>
          <w:szCs w:val="20"/>
        </w:rPr>
        <w:t>.</w:t>
      </w:r>
    </w:p>
    <w:p w:rsidR="00CB1400" w:rsidRDefault="00CB1400" w:rsidP="00802526">
      <w:pPr>
        <w:rPr>
          <w:rFonts w:cs="Arial"/>
          <w:szCs w:val="24"/>
        </w:rPr>
      </w:pPr>
    </w:p>
    <w:p w:rsidR="00802526" w:rsidRPr="00FF3B62" w:rsidRDefault="00CB1400" w:rsidP="00802526">
      <w:pPr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802526" w:rsidRPr="00FF3B62">
        <w:rPr>
          <w:rFonts w:cs="Arial"/>
          <w:szCs w:val="24"/>
        </w:rPr>
        <w:t xml:space="preserve"> </w:t>
      </w:r>
    </w:p>
    <w:p w:rsidR="004C2780" w:rsidRPr="00FF3B62" w:rsidRDefault="004C2780" w:rsidP="00802526">
      <w:pPr>
        <w:rPr>
          <w:szCs w:val="24"/>
        </w:rPr>
      </w:pPr>
    </w:p>
    <w:sectPr w:rsidR="004C2780" w:rsidRPr="00FF3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52E"/>
    <w:multiLevelType w:val="hybridMultilevel"/>
    <w:tmpl w:val="85744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2B2A"/>
    <w:multiLevelType w:val="hybridMultilevel"/>
    <w:tmpl w:val="B8C6FF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D"/>
    <w:rsid w:val="000360C1"/>
    <w:rsid w:val="000F309A"/>
    <w:rsid w:val="001437E0"/>
    <w:rsid w:val="00160393"/>
    <w:rsid w:val="00171B7B"/>
    <w:rsid w:val="001C7D1F"/>
    <w:rsid w:val="001F6030"/>
    <w:rsid w:val="001F68E9"/>
    <w:rsid w:val="00205705"/>
    <w:rsid w:val="00220E8F"/>
    <w:rsid w:val="002C7D7D"/>
    <w:rsid w:val="00355004"/>
    <w:rsid w:val="00383142"/>
    <w:rsid w:val="003929E7"/>
    <w:rsid w:val="003B4C20"/>
    <w:rsid w:val="003E19D5"/>
    <w:rsid w:val="00440B4A"/>
    <w:rsid w:val="00466DB9"/>
    <w:rsid w:val="00471692"/>
    <w:rsid w:val="004A609E"/>
    <w:rsid w:val="004C2780"/>
    <w:rsid w:val="004C6976"/>
    <w:rsid w:val="004D5414"/>
    <w:rsid w:val="0056716B"/>
    <w:rsid w:val="005A409E"/>
    <w:rsid w:val="005C35BC"/>
    <w:rsid w:val="006B1F49"/>
    <w:rsid w:val="006F52D0"/>
    <w:rsid w:val="0077027C"/>
    <w:rsid w:val="007D793C"/>
    <w:rsid w:val="007E620C"/>
    <w:rsid w:val="00802526"/>
    <w:rsid w:val="00852FAD"/>
    <w:rsid w:val="00854514"/>
    <w:rsid w:val="00881846"/>
    <w:rsid w:val="00897837"/>
    <w:rsid w:val="008C1B7F"/>
    <w:rsid w:val="008F7FE4"/>
    <w:rsid w:val="00930DF8"/>
    <w:rsid w:val="009668ED"/>
    <w:rsid w:val="00981DA1"/>
    <w:rsid w:val="00990D6C"/>
    <w:rsid w:val="00A37370"/>
    <w:rsid w:val="00A91C4C"/>
    <w:rsid w:val="00AA66D7"/>
    <w:rsid w:val="00B3067F"/>
    <w:rsid w:val="00BB5682"/>
    <w:rsid w:val="00BD41EB"/>
    <w:rsid w:val="00BE3C2D"/>
    <w:rsid w:val="00C7143D"/>
    <w:rsid w:val="00CB1400"/>
    <w:rsid w:val="00CF64E2"/>
    <w:rsid w:val="00D147D4"/>
    <w:rsid w:val="00D9301F"/>
    <w:rsid w:val="00DE4BFE"/>
    <w:rsid w:val="00E40563"/>
    <w:rsid w:val="00E47483"/>
    <w:rsid w:val="00FA171D"/>
    <w:rsid w:val="00FF0D8D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80252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80252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nda.verrier@health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A05B-73D2-484B-9C5F-457178F3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Verrier, Leanda</dc:creator>
  <cp:lastModifiedBy>Cass</cp:lastModifiedBy>
  <cp:revision>2</cp:revision>
  <cp:lastPrinted>2019-05-02T03:05:00Z</cp:lastPrinted>
  <dcterms:created xsi:type="dcterms:W3CDTF">2019-08-18T07:01:00Z</dcterms:created>
  <dcterms:modified xsi:type="dcterms:W3CDTF">2019-08-18T07:01:00Z</dcterms:modified>
</cp:coreProperties>
</file>