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7A" w:rsidRDefault="00E458B8" w:rsidP="001F6030">
      <w:pPr>
        <w:rPr>
          <w:rStyle w:val="Bold"/>
        </w:rPr>
      </w:pPr>
      <w:r>
        <w:rPr>
          <w:rStyle w:val="Bold"/>
        </w:rPr>
        <w:t>T</w:t>
      </w:r>
      <w:r w:rsidR="002A5FAF">
        <w:rPr>
          <w:rStyle w:val="Bold"/>
        </w:rPr>
        <w:t>he Radiance Network:  Together Anything I</w:t>
      </w:r>
      <w:r w:rsidR="007C2C7A" w:rsidRPr="00C84FCD">
        <w:rPr>
          <w:rStyle w:val="Bold"/>
        </w:rPr>
        <w:t xml:space="preserve">s </w:t>
      </w:r>
      <w:r w:rsidR="002A5FAF">
        <w:rPr>
          <w:rStyle w:val="Bold"/>
        </w:rPr>
        <w:t>P</w:t>
      </w:r>
      <w:r w:rsidR="007C2C7A" w:rsidRPr="00C84FCD">
        <w:rPr>
          <w:rStyle w:val="Bold"/>
        </w:rPr>
        <w:t>ossible</w:t>
      </w:r>
      <w:r w:rsidR="002A5FAF">
        <w:rPr>
          <w:rStyle w:val="Bold"/>
        </w:rPr>
        <w:t>.</w:t>
      </w:r>
    </w:p>
    <w:p w:rsidR="002A5FAF" w:rsidRPr="006B3253" w:rsidRDefault="00AA6DBE" w:rsidP="001F6030">
      <w:pPr>
        <w:rPr>
          <w:rStyle w:val="Bold"/>
          <w:b w:val="0"/>
          <w:sz w:val="20"/>
          <w:szCs w:val="20"/>
        </w:rPr>
      </w:pPr>
      <w:r w:rsidRPr="006B3253">
        <w:rPr>
          <w:rStyle w:val="Bold"/>
          <w:b w:val="0"/>
          <w:sz w:val="20"/>
          <w:szCs w:val="20"/>
        </w:rPr>
        <w:t>Janine Page</w:t>
      </w:r>
      <w:r w:rsidRPr="006B3253">
        <w:rPr>
          <w:rStyle w:val="Bold"/>
          <w:b w:val="0"/>
          <w:sz w:val="20"/>
          <w:szCs w:val="20"/>
          <w:vertAlign w:val="superscript"/>
        </w:rPr>
        <w:t>1</w:t>
      </w:r>
      <w:r w:rsidR="006B3253">
        <w:rPr>
          <w:rStyle w:val="Bold"/>
          <w:b w:val="0"/>
          <w:sz w:val="20"/>
          <w:szCs w:val="20"/>
        </w:rPr>
        <w:t>,</w:t>
      </w:r>
      <w:r w:rsidRPr="006B3253">
        <w:rPr>
          <w:rStyle w:val="Bold"/>
          <w:b w:val="0"/>
          <w:sz w:val="20"/>
          <w:szCs w:val="20"/>
        </w:rPr>
        <w:t xml:space="preserve"> </w:t>
      </w:r>
      <w:r w:rsidRPr="006B3253">
        <w:rPr>
          <w:rStyle w:val="Bold"/>
          <w:b w:val="0"/>
          <w:sz w:val="20"/>
          <w:szCs w:val="20"/>
          <w:u w:val="single"/>
        </w:rPr>
        <w:t>Anne MacKay</w:t>
      </w:r>
      <w:r w:rsidRPr="006B3253">
        <w:rPr>
          <w:rStyle w:val="Bold"/>
          <w:b w:val="0"/>
          <w:sz w:val="20"/>
          <w:szCs w:val="20"/>
          <w:vertAlign w:val="superscript"/>
        </w:rPr>
        <w:t>1</w:t>
      </w:r>
      <w:proofErr w:type="gramStart"/>
      <w:r w:rsidRPr="006B3253">
        <w:rPr>
          <w:rStyle w:val="Bold"/>
          <w:b w:val="0"/>
          <w:sz w:val="20"/>
          <w:szCs w:val="20"/>
          <w:vertAlign w:val="superscript"/>
        </w:rPr>
        <w:t>,2</w:t>
      </w:r>
      <w:proofErr w:type="gramEnd"/>
      <w:r w:rsidRPr="006B3253">
        <w:rPr>
          <w:rStyle w:val="Bold"/>
          <w:b w:val="0"/>
          <w:sz w:val="20"/>
          <w:szCs w:val="20"/>
        </w:rPr>
        <w:t xml:space="preserve"> and </w:t>
      </w:r>
      <w:proofErr w:type="spellStart"/>
      <w:r w:rsidRPr="006B3253">
        <w:rPr>
          <w:rStyle w:val="Bold"/>
          <w:b w:val="0"/>
          <w:sz w:val="20"/>
          <w:szCs w:val="20"/>
          <w:u w:val="single"/>
        </w:rPr>
        <w:t>Cj</w:t>
      </w:r>
      <w:proofErr w:type="spellEnd"/>
      <w:r w:rsidRPr="006B3253">
        <w:rPr>
          <w:rStyle w:val="Bold"/>
          <w:b w:val="0"/>
          <w:sz w:val="20"/>
          <w:szCs w:val="20"/>
          <w:u w:val="single"/>
        </w:rPr>
        <w:t xml:space="preserve"> </w:t>
      </w:r>
      <w:proofErr w:type="spellStart"/>
      <w:r w:rsidRPr="006B3253">
        <w:rPr>
          <w:rStyle w:val="Bold"/>
          <w:b w:val="0"/>
          <w:sz w:val="20"/>
          <w:szCs w:val="20"/>
          <w:u w:val="single"/>
        </w:rPr>
        <w:t>Heins</w:t>
      </w:r>
      <w:proofErr w:type="spellEnd"/>
    </w:p>
    <w:p w:rsidR="00AA6DBE" w:rsidRPr="006B3253" w:rsidRDefault="00AA6DBE" w:rsidP="006B3253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Style w:val="Bold"/>
          <w:b w:val="0"/>
          <w:sz w:val="20"/>
          <w:szCs w:val="20"/>
        </w:rPr>
      </w:pPr>
      <w:bookmarkStart w:id="0" w:name="_GoBack"/>
      <w:bookmarkEnd w:id="0"/>
      <w:r w:rsidRPr="006B3253">
        <w:rPr>
          <w:rStyle w:val="Bold"/>
          <w:b w:val="0"/>
          <w:sz w:val="20"/>
          <w:szCs w:val="20"/>
        </w:rPr>
        <w:t xml:space="preserve">The Radiance Network, Busselton, Australia </w:t>
      </w:r>
      <w:r w:rsidRPr="006B3253">
        <w:rPr>
          <w:rStyle w:val="Bold"/>
          <w:b w:val="0"/>
          <w:sz w:val="20"/>
          <w:szCs w:val="20"/>
          <w:vertAlign w:val="subscript"/>
        </w:rPr>
        <w:t>2</w:t>
      </w:r>
      <w:r w:rsidRPr="006B3253">
        <w:rPr>
          <w:rStyle w:val="Bold"/>
          <w:b w:val="0"/>
          <w:sz w:val="20"/>
          <w:szCs w:val="20"/>
        </w:rPr>
        <w:t xml:space="preserve">South West Women’s </w:t>
      </w:r>
      <w:r w:rsidR="00E458B8" w:rsidRPr="006B3253">
        <w:rPr>
          <w:rStyle w:val="Bold"/>
          <w:b w:val="0"/>
          <w:sz w:val="20"/>
          <w:szCs w:val="20"/>
        </w:rPr>
        <w:t>Health and Information Centre, Bunbury, Australia</w:t>
      </w:r>
    </w:p>
    <w:p w:rsidR="00E458B8" w:rsidRPr="000C7AD7" w:rsidRDefault="006B3253" w:rsidP="001F6030">
      <w:pPr>
        <w:rPr>
          <w:rStyle w:val="Bold"/>
          <w:rFonts w:cs="Arial"/>
          <w:b w:val="0"/>
          <w:sz w:val="20"/>
          <w:szCs w:val="20"/>
        </w:rPr>
      </w:pPr>
      <w:hyperlink r:id="rId7" w:history="1">
        <w:r w:rsidRPr="00A815D9">
          <w:rPr>
            <w:rStyle w:val="Hyperlink"/>
            <w:sz w:val="20"/>
            <w:szCs w:val="20"/>
          </w:rPr>
          <w:t>nurse@swwhic.com.au</w:t>
        </w:r>
      </w:hyperlink>
      <w:r>
        <w:rPr>
          <w:rStyle w:val="Bold"/>
          <w:b w:val="0"/>
          <w:sz w:val="20"/>
          <w:szCs w:val="20"/>
        </w:rPr>
        <w:t xml:space="preserve"> </w:t>
      </w:r>
    </w:p>
    <w:p w:rsidR="007C2C7A" w:rsidRPr="00A7303E" w:rsidRDefault="00B4038E" w:rsidP="00A7303E">
      <w:pPr>
        <w:jc w:val="both"/>
        <w:rPr>
          <w:sz w:val="20"/>
          <w:szCs w:val="20"/>
        </w:rPr>
      </w:pPr>
      <w:r w:rsidRPr="00A7303E">
        <w:rPr>
          <w:sz w:val="20"/>
          <w:szCs w:val="20"/>
        </w:rPr>
        <w:t xml:space="preserve">The Radiance Network was formed as a result of an amazing mother, </w:t>
      </w:r>
      <w:proofErr w:type="spellStart"/>
      <w:r w:rsidRPr="00A7303E">
        <w:rPr>
          <w:sz w:val="20"/>
          <w:szCs w:val="20"/>
        </w:rPr>
        <w:t>Cj</w:t>
      </w:r>
      <w:proofErr w:type="spellEnd"/>
      <w:r w:rsidRPr="00A7303E">
        <w:rPr>
          <w:sz w:val="20"/>
          <w:szCs w:val="20"/>
        </w:rPr>
        <w:t xml:space="preserve">, </w:t>
      </w:r>
      <w:r w:rsidR="00E335A8" w:rsidRPr="00A7303E">
        <w:rPr>
          <w:sz w:val="20"/>
          <w:szCs w:val="20"/>
        </w:rPr>
        <w:t xml:space="preserve">who remembers being overjoyed when she fell pregnant with her first child. </w:t>
      </w:r>
      <w:proofErr w:type="spellStart"/>
      <w:r w:rsidRPr="00A7303E">
        <w:rPr>
          <w:sz w:val="20"/>
          <w:szCs w:val="20"/>
        </w:rPr>
        <w:t>Cj</w:t>
      </w:r>
      <w:proofErr w:type="spellEnd"/>
      <w:r w:rsidR="00E335A8" w:rsidRPr="00A7303E">
        <w:rPr>
          <w:sz w:val="20"/>
          <w:szCs w:val="20"/>
        </w:rPr>
        <w:t xml:space="preserve"> had a dream pregnancy and uneventful birth and </w:t>
      </w:r>
      <w:r w:rsidR="007C2C7A" w:rsidRPr="00A7303E">
        <w:rPr>
          <w:sz w:val="20"/>
          <w:szCs w:val="20"/>
        </w:rPr>
        <w:t xml:space="preserve">she and her partner </w:t>
      </w:r>
      <w:r w:rsidR="00E335A8" w:rsidRPr="00A7303E">
        <w:rPr>
          <w:sz w:val="20"/>
          <w:szCs w:val="20"/>
        </w:rPr>
        <w:t xml:space="preserve">fell in love with </w:t>
      </w:r>
      <w:r w:rsidR="007C2C7A" w:rsidRPr="00A7303E">
        <w:rPr>
          <w:sz w:val="20"/>
          <w:szCs w:val="20"/>
        </w:rPr>
        <w:t>their beautiful</w:t>
      </w:r>
      <w:r w:rsidR="00E335A8" w:rsidRPr="00A7303E">
        <w:rPr>
          <w:sz w:val="20"/>
          <w:szCs w:val="20"/>
        </w:rPr>
        <w:t xml:space="preserve"> healthy baby</w:t>
      </w:r>
      <w:r w:rsidRPr="00A7303E">
        <w:rPr>
          <w:sz w:val="20"/>
          <w:szCs w:val="20"/>
        </w:rPr>
        <w:t xml:space="preserve"> boy</w:t>
      </w:r>
      <w:r w:rsidR="00E335A8" w:rsidRPr="00A7303E">
        <w:rPr>
          <w:sz w:val="20"/>
          <w:szCs w:val="20"/>
        </w:rPr>
        <w:t xml:space="preserve">. </w:t>
      </w:r>
      <w:r w:rsidR="007C2C7A" w:rsidRPr="00A7303E">
        <w:rPr>
          <w:sz w:val="20"/>
          <w:szCs w:val="20"/>
        </w:rPr>
        <w:t xml:space="preserve">However this is where the fairy tale </w:t>
      </w:r>
      <w:r w:rsidRPr="00A7303E">
        <w:rPr>
          <w:sz w:val="20"/>
          <w:szCs w:val="20"/>
        </w:rPr>
        <w:t xml:space="preserve">takes a dramatic turn because </w:t>
      </w:r>
      <w:proofErr w:type="spellStart"/>
      <w:r w:rsidRPr="00A7303E">
        <w:rPr>
          <w:sz w:val="20"/>
          <w:szCs w:val="20"/>
        </w:rPr>
        <w:t>Cj</w:t>
      </w:r>
      <w:proofErr w:type="spellEnd"/>
      <w:r w:rsidRPr="00A7303E">
        <w:rPr>
          <w:sz w:val="20"/>
          <w:szCs w:val="20"/>
        </w:rPr>
        <w:t xml:space="preserve"> experienced post-natal psychosis</w:t>
      </w:r>
      <w:r w:rsidR="007C2C7A" w:rsidRPr="00A7303E">
        <w:rPr>
          <w:sz w:val="20"/>
          <w:szCs w:val="20"/>
        </w:rPr>
        <w:t xml:space="preserve">. </w:t>
      </w:r>
      <w:proofErr w:type="spellStart"/>
      <w:r w:rsidR="007C2C7A" w:rsidRPr="00A7303E">
        <w:rPr>
          <w:sz w:val="20"/>
          <w:szCs w:val="20"/>
        </w:rPr>
        <w:t>Cj</w:t>
      </w:r>
      <w:proofErr w:type="spellEnd"/>
      <w:r w:rsidR="007C2C7A" w:rsidRPr="00A7303E">
        <w:rPr>
          <w:sz w:val="20"/>
          <w:szCs w:val="20"/>
        </w:rPr>
        <w:t xml:space="preserve"> very bravely shares her journey with post-natal psychosis – </w:t>
      </w:r>
      <w:r w:rsidR="00251D35" w:rsidRPr="00A7303E">
        <w:rPr>
          <w:sz w:val="20"/>
          <w:szCs w:val="20"/>
        </w:rPr>
        <w:t>her</w:t>
      </w:r>
      <w:r w:rsidR="007C2C7A" w:rsidRPr="00A7303E">
        <w:rPr>
          <w:sz w:val="20"/>
          <w:szCs w:val="20"/>
        </w:rPr>
        <w:t xml:space="preserve"> raw and painful truth. </w:t>
      </w:r>
    </w:p>
    <w:p w:rsidR="008042A6" w:rsidRPr="00A7303E" w:rsidRDefault="007C2C7A" w:rsidP="00A7303E">
      <w:pPr>
        <w:jc w:val="both"/>
        <w:rPr>
          <w:sz w:val="20"/>
          <w:szCs w:val="20"/>
        </w:rPr>
      </w:pPr>
      <w:proofErr w:type="spellStart"/>
      <w:r w:rsidRPr="00A7303E">
        <w:rPr>
          <w:sz w:val="20"/>
          <w:szCs w:val="20"/>
        </w:rPr>
        <w:t>Cj’s</w:t>
      </w:r>
      <w:proofErr w:type="spellEnd"/>
      <w:r w:rsidRPr="00A7303E">
        <w:rPr>
          <w:sz w:val="20"/>
          <w:szCs w:val="20"/>
        </w:rPr>
        <w:t xml:space="preserve"> story does end well – both for her family and the community. Through her experience </w:t>
      </w:r>
      <w:proofErr w:type="spellStart"/>
      <w:r w:rsidRPr="00A7303E">
        <w:rPr>
          <w:sz w:val="20"/>
          <w:szCs w:val="20"/>
        </w:rPr>
        <w:t>Cj</w:t>
      </w:r>
      <w:proofErr w:type="spellEnd"/>
      <w:r w:rsidRPr="00A7303E">
        <w:rPr>
          <w:sz w:val="20"/>
          <w:szCs w:val="20"/>
        </w:rPr>
        <w:t xml:space="preserve"> was able to identify that there was not enough awareness, support, and services for families who are struggling in the perinatal period within our region. </w:t>
      </w:r>
      <w:r w:rsidR="008042A6" w:rsidRPr="00A7303E">
        <w:rPr>
          <w:sz w:val="20"/>
          <w:szCs w:val="20"/>
        </w:rPr>
        <w:t>So she set about to change this. She raised and donated $15000 for the purpose of improving outcomes for families.</w:t>
      </w:r>
    </w:p>
    <w:p w:rsidR="008042A6" w:rsidRPr="00A7303E" w:rsidRDefault="008042A6" w:rsidP="00A7303E">
      <w:pPr>
        <w:jc w:val="both"/>
        <w:rPr>
          <w:sz w:val="20"/>
          <w:szCs w:val="20"/>
        </w:rPr>
      </w:pPr>
      <w:r w:rsidRPr="00A7303E">
        <w:rPr>
          <w:sz w:val="20"/>
          <w:szCs w:val="20"/>
        </w:rPr>
        <w:t xml:space="preserve">Through partnership and collaboration, The Radiance Network was formed. Our </w:t>
      </w:r>
      <w:r w:rsidR="00251D35" w:rsidRPr="00A7303E">
        <w:rPr>
          <w:sz w:val="20"/>
          <w:szCs w:val="20"/>
        </w:rPr>
        <w:t>vision was to provide a platform to bring services togeth</w:t>
      </w:r>
      <w:r w:rsidR="00B4038E" w:rsidRPr="00A7303E">
        <w:rPr>
          <w:sz w:val="20"/>
          <w:szCs w:val="20"/>
        </w:rPr>
        <w:t xml:space="preserve">er in order to support, build resilience, </w:t>
      </w:r>
      <w:r w:rsidR="00251D35" w:rsidRPr="00A7303E">
        <w:rPr>
          <w:sz w:val="20"/>
          <w:szCs w:val="20"/>
        </w:rPr>
        <w:t>and enhance</w:t>
      </w:r>
      <w:r w:rsidRPr="00A7303E">
        <w:rPr>
          <w:sz w:val="20"/>
          <w:szCs w:val="20"/>
        </w:rPr>
        <w:t xml:space="preserve"> the em</w:t>
      </w:r>
      <w:r w:rsidR="00251D35" w:rsidRPr="00A7303E">
        <w:rPr>
          <w:sz w:val="20"/>
          <w:szCs w:val="20"/>
        </w:rPr>
        <w:t>otional wellbeing of parents</w:t>
      </w:r>
      <w:r w:rsidR="00B4038E" w:rsidRPr="00A7303E">
        <w:rPr>
          <w:sz w:val="20"/>
          <w:szCs w:val="20"/>
        </w:rPr>
        <w:t xml:space="preserve"> </w:t>
      </w:r>
      <w:r w:rsidR="00251D35" w:rsidRPr="00A7303E">
        <w:rPr>
          <w:sz w:val="20"/>
          <w:szCs w:val="20"/>
        </w:rPr>
        <w:t xml:space="preserve">to </w:t>
      </w:r>
      <w:r w:rsidRPr="00A7303E">
        <w:rPr>
          <w:sz w:val="20"/>
          <w:szCs w:val="20"/>
        </w:rPr>
        <w:t>s</w:t>
      </w:r>
      <w:r w:rsidR="00251D35" w:rsidRPr="00A7303E">
        <w:rPr>
          <w:sz w:val="20"/>
          <w:szCs w:val="20"/>
        </w:rPr>
        <w:t>trengthen family relationships</w:t>
      </w:r>
      <w:r w:rsidR="00B4038E" w:rsidRPr="00A7303E">
        <w:rPr>
          <w:sz w:val="20"/>
          <w:szCs w:val="20"/>
        </w:rPr>
        <w:t>. An additional goal was to</w:t>
      </w:r>
      <w:r w:rsidR="00251D35" w:rsidRPr="00A7303E">
        <w:rPr>
          <w:sz w:val="20"/>
          <w:szCs w:val="20"/>
        </w:rPr>
        <w:t xml:space="preserve"> raise awareness around perinatal anxiety and depression and adjustment d</w:t>
      </w:r>
      <w:r w:rsidR="00E033D5" w:rsidRPr="00A7303E">
        <w:rPr>
          <w:sz w:val="20"/>
          <w:szCs w:val="20"/>
        </w:rPr>
        <w:t>ifficulties</w:t>
      </w:r>
      <w:r w:rsidR="00251D35" w:rsidRPr="00A7303E">
        <w:rPr>
          <w:sz w:val="20"/>
          <w:szCs w:val="20"/>
        </w:rPr>
        <w:t xml:space="preserve">. </w:t>
      </w:r>
    </w:p>
    <w:p w:rsidR="00251D35" w:rsidRPr="00A7303E" w:rsidRDefault="00E033D5" w:rsidP="00A7303E">
      <w:pPr>
        <w:jc w:val="both"/>
        <w:rPr>
          <w:sz w:val="20"/>
          <w:szCs w:val="20"/>
        </w:rPr>
      </w:pPr>
      <w:r w:rsidRPr="00A7303E">
        <w:rPr>
          <w:sz w:val="20"/>
          <w:szCs w:val="20"/>
        </w:rPr>
        <w:t>The Radiance Network is a great example of what a small community can achieve in response to an identified need. We are driving communication, service cohesiveness, inspiration and action around perinatal infant mental health in our community</w:t>
      </w:r>
      <w:r w:rsidR="00B4038E" w:rsidRPr="00A7303E">
        <w:rPr>
          <w:sz w:val="20"/>
          <w:szCs w:val="20"/>
        </w:rPr>
        <w:t>. We are</w:t>
      </w:r>
      <w:r w:rsidRPr="00A7303E">
        <w:rPr>
          <w:sz w:val="20"/>
          <w:szCs w:val="20"/>
        </w:rPr>
        <w:t xml:space="preserve"> making a difference to the emotional wellbeing of many families</w:t>
      </w:r>
      <w:r w:rsidR="00B4038E" w:rsidRPr="00A7303E">
        <w:rPr>
          <w:sz w:val="20"/>
          <w:szCs w:val="20"/>
        </w:rPr>
        <w:t xml:space="preserve"> through improved social support and facilitating better pathways to care</w:t>
      </w:r>
      <w:r w:rsidRPr="00A7303E">
        <w:rPr>
          <w:sz w:val="20"/>
          <w:szCs w:val="20"/>
        </w:rPr>
        <w:t xml:space="preserve">. </w:t>
      </w:r>
    </w:p>
    <w:p w:rsidR="00DA2E67" w:rsidRDefault="007C2C7A" w:rsidP="00A7303E">
      <w:pPr>
        <w:jc w:val="both"/>
      </w:pPr>
      <w:r>
        <w:t xml:space="preserve"> </w:t>
      </w:r>
    </w:p>
    <w:p w:rsidR="007C2C7A" w:rsidRPr="00DA2E67" w:rsidRDefault="007C2C7A" w:rsidP="001F6030"/>
    <w:sectPr w:rsidR="007C2C7A" w:rsidRPr="00DA2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F5C7A"/>
    <w:multiLevelType w:val="hybridMultilevel"/>
    <w:tmpl w:val="DD70D1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67"/>
    <w:rsid w:val="000C7AD7"/>
    <w:rsid w:val="001437E0"/>
    <w:rsid w:val="00171B7B"/>
    <w:rsid w:val="001C7D1F"/>
    <w:rsid w:val="001F6030"/>
    <w:rsid w:val="001F68E9"/>
    <w:rsid w:val="00220E8F"/>
    <w:rsid w:val="00251D35"/>
    <w:rsid w:val="002A5FAF"/>
    <w:rsid w:val="002C7D7D"/>
    <w:rsid w:val="00340E0E"/>
    <w:rsid w:val="00355004"/>
    <w:rsid w:val="003929E7"/>
    <w:rsid w:val="00466DB9"/>
    <w:rsid w:val="00471692"/>
    <w:rsid w:val="004A609E"/>
    <w:rsid w:val="004C2780"/>
    <w:rsid w:val="004C6976"/>
    <w:rsid w:val="0056716B"/>
    <w:rsid w:val="005A409E"/>
    <w:rsid w:val="006B3253"/>
    <w:rsid w:val="006F52D0"/>
    <w:rsid w:val="0077027C"/>
    <w:rsid w:val="007C2C7A"/>
    <w:rsid w:val="007D793C"/>
    <w:rsid w:val="008042A6"/>
    <w:rsid w:val="008449ED"/>
    <w:rsid w:val="00881846"/>
    <w:rsid w:val="00897837"/>
    <w:rsid w:val="008F7FE4"/>
    <w:rsid w:val="00930DF8"/>
    <w:rsid w:val="009668ED"/>
    <w:rsid w:val="00981DA1"/>
    <w:rsid w:val="00990D6C"/>
    <w:rsid w:val="00A7303E"/>
    <w:rsid w:val="00A91C4C"/>
    <w:rsid w:val="00AA6DBE"/>
    <w:rsid w:val="00B4038E"/>
    <w:rsid w:val="00BB5682"/>
    <w:rsid w:val="00BD41EB"/>
    <w:rsid w:val="00BE3C2D"/>
    <w:rsid w:val="00C7143D"/>
    <w:rsid w:val="00C7793C"/>
    <w:rsid w:val="00C84FCD"/>
    <w:rsid w:val="00CF64E2"/>
    <w:rsid w:val="00D147D4"/>
    <w:rsid w:val="00D9301F"/>
    <w:rsid w:val="00DA2E67"/>
    <w:rsid w:val="00DE4BFE"/>
    <w:rsid w:val="00E033D5"/>
    <w:rsid w:val="00E06408"/>
    <w:rsid w:val="00E335A8"/>
    <w:rsid w:val="00E40563"/>
    <w:rsid w:val="00E458B8"/>
    <w:rsid w:val="00E4748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val="en-US"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val="en-US"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val="en-US"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val="en-US"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val="en-US"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val="en-US"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urse@swwhic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3F15-AFD1-48D0-B6CD-9FBB4684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Page, Janine</dc:creator>
  <cp:lastModifiedBy>Cass</cp:lastModifiedBy>
  <cp:revision>2</cp:revision>
  <cp:lastPrinted>2019-03-26T01:26:00Z</cp:lastPrinted>
  <dcterms:created xsi:type="dcterms:W3CDTF">2019-08-18T06:46:00Z</dcterms:created>
  <dcterms:modified xsi:type="dcterms:W3CDTF">2019-08-18T06:46:00Z</dcterms:modified>
</cp:coreProperties>
</file>